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书名：铝合金型材生产技术</w:t>
      </w:r>
    </w:p>
    <w:p>
      <w:r>
        <w:t>作者：刘静安，阎维刚等编著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铝合金型材生产技术 评论地址：https://www.jiaokey.com/book/detail/12925966.html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