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书名：岩土应力变形分析软件SIGMA/W用户指南</w:t>
      </w:r>
    </w:p>
    <w:p>
      <w:r>
        <w:t>作者：加拿大GEO-SLOPE国际有限公司著；中仿科技公司译</w:t>
      </w:r>
    </w:p>
    <w:p>
      <w:r>
        <w:t>出版社：北京：冶金工业出版社</w:t>
      </w:r>
    </w:p>
    <w:p>
      <w:r>
        <w:t>出版日期：2011.08</w:t>
      </w:r>
    </w:p>
    <w:p>
      <w:r>
        <w:t>总页数：163</w:t>
      </w:r>
    </w:p>
    <w:p>
      <w:r>
        <w:t>更多请访问教客网: www.jiaokey.com</w:t>
      </w:r>
    </w:p>
    <w:p>
      <w:r>
        <w:t>岩土应力变形分析软件SIGMA/W用户指南 评论地址：https://www.jiaokey.com/book/detail/12925934.html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