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能源利用与环境保护  能源结构的思考</w:t>
      </w:r>
    </w:p>
    <w:p>
      <w:r>
        <w:rPr>
          <w:rFonts w:ascii="宋体" w:hAnsi="宋体" w:eastAsia="宋体"/>
          <w:sz w:val="24"/>
        </w:rPr>
        <w:t>刘涛，顾莹莹，赵由才主编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能源利用与环境保护  能源结构的思考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刘涛，顾莹莹，赵由才主编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本书出售、求购地址：https://www.jiaokey.com/book/detail/12925930.html</w:t>
      </w:r>
    </w:p>
    <w:p>
      <w:r>
        <w:t>更多相关图书推荐：https://www.jiaokey.com</w:t>
      </w:r>
    </w:p>
    <w:p>
      <w:r>
        <w:t>刘涛，顾莹莹，赵由才主编 其他作品：https://www.jiaokey.com/tag/刘涛，顾莹莹，赵由才主编.html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关键词搜索：https://www.jiaokey.com/tag/能源利用与环境保护  能源结构的思考.html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