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走进工程环境监理  天蓝水清之路</w:t>
      </w:r>
    </w:p>
    <w:p>
      <w:r>
        <w:rPr>
          <w:rFonts w:ascii="宋体" w:hAnsi="宋体" w:eastAsia="宋体"/>
          <w:sz w:val="24"/>
        </w:rPr>
        <w:t>马建立，李良玉，赵由才主编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走进工程环境监理  天蓝水清之路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马建立，李良玉，赵由才主编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本书出售、求购地址：https://www.jiaokey.com/book/detail/12925921.html</w:t>
      </w:r>
    </w:p>
    <w:p>
      <w:r>
        <w:t>更多相关图书推荐：https://www.jiaokey.com</w:t>
      </w:r>
    </w:p>
    <w:p>
      <w:r>
        <w:t>马建立，李良玉，赵由才主编 其他作品：https://www.jiaokey.com/tag/马建立，李良玉，赵由才主编.html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关键词搜索：https://www.jiaokey.com/tag/走进工程环境监理  天蓝水清之路.html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