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书名：金属材料工程实习实训教程</w:t>
      </w:r>
    </w:p>
    <w:p>
      <w:r>
        <w:t>作者：范培耕编</w:t>
      </w:r>
    </w:p>
    <w:p>
      <w:r>
        <w:t>出版社：北京：冶金工业出版社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金属材料工程实习实训教程 评论地址：https://www.jiaokey.com/book/detail/12925910.html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