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裸演说  你也能成为演说达人  全彩</w:t>
      </w:r>
    </w:p>
    <w:p>
      <w:r>
        <w:rPr>
          <w:rFonts w:ascii="宋体" w:hAnsi="宋体" w:eastAsia="宋体"/>
          <w:sz w:val="24"/>
        </w:rPr>
        <w:t>（美）加尔·雷纳德著；王佑，汪亮译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裸演说  你也能成为演说达人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（美）加尔·雷纳德著；王佑，汪亮译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本书出售、求购地址：https://www.jiaokey.com/book/detail/12925858.html</w:t>
      </w:r>
    </w:p>
    <w:p>
      <w:r>
        <w:t>更多相关图书推荐：https://www.jiaokey.com</w:t>
      </w:r>
    </w:p>
    <w:p>
      <w:r>
        <w:t>（美）加尔·雷纳德著；王佑，汪亮译 其他作品：https://www.jiaokey.com/tag/（美）加尔·雷纳德著；王佑，汪亮译.html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关键词搜索：https://www.jiaokey.com/tag/裸演说  你也能成为演说达人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