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书名：炼铜企业管理探索与实践</w:t>
      </w:r>
    </w:p>
    <w:p>
      <w:r>
        <w:t>作者：宋修明著</w:t>
      </w:r>
    </w:p>
    <w:p>
      <w:r>
        <w:t>出版社：北京：冶金工业出版社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炼铜企业管理探索与实践 评论地址：https://www.jiaokey.com/book/detail/12925842.html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