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王质《诗总闻》研究  《春秋公羊传》称谓例釋</w:t>
      </w:r>
    </w:p>
    <w:p>
      <w:r>
        <w:rPr>
          <w:rFonts w:ascii="宋体" w:hAnsi="宋体" w:eastAsia="宋体"/>
          <w:sz w:val="24"/>
        </w:rPr>
        <w:t>陈昀昀，成玲著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王质《诗总闻》研究  《春秋公羊传》称谓例釋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陈昀昀，成玲著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本书出售、求购地址：https://www.jiaokey.com/book/detail/12925791.html</w:t>
      </w:r>
    </w:p>
    <w:p>
      <w:r>
        <w:t>更多相关图书推荐：https://www.jiaokey.com</w:t>
      </w:r>
    </w:p>
    <w:p>
      <w:r>
        <w:t>陈昀昀，成玲著 其他作品：https://www.jiaokey.com/tag/陈昀昀，成玲著.html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王质《诗总闻》研究  《春秋公羊传》称谓例釋.html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