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一九八一年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一九八一年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本书出售、求购地址：https://www.jiaokey.com/book/detail/12925778.html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一九八一年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