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书名：中原儒学文化系列丛书之一  盛世儒学与中原文化  河南省儒学文化促进会第一届一次学术研讨会文选</w:t>
      </w:r>
    </w:p>
    <w:p>
      <w:r>
        <w:t>作者：王廷信，崔大华主编</w:t>
      </w:r>
    </w:p>
    <w:p>
      <w:r>
        <w:t>出版社：郑州：大象出版社</w:t>
      </w:r>
    </w:p>
    <w:p>
      <w:r>
        <w:t>出版日期：2010.08</w:t>
      </w:r>
    </w:p>
    <w:p>
      <w:r>
        <w:t>总页数：328</w:t>
      </w:r>
    </w:p>
    <w:p>
      <w:r>
        <w:t>更多请访问教客网: www.jiaokey.com</w:t>
      </w:r>
    </w:p>
    <w:p>
      <w:r>
        <w:t>中原儒学文化系列丛书之一  盛世儒学与中原文化  河南省儒学文化促进会第一届一次学术研讨会文选 评论地址：https://www.jiaokey.com/book/detail/12925754.html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