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书名：怀旧制造厂  记忆时间变老</w:t>
      </w:r>
    </w:p>
    <w:p>
      <w:r>
        <w:t>作者：（荷）杜威·德拉埃斯马著</w:t>
      </w:r>
    </w:p>
    <w:p>
      <w:r>
        <w:t>出版社：广州:花城出版社,2011.08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怀旧制造厂  记忆时间变老 评论地址：https://www.jiaokey.com/book/detail/12925741.html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