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书名：辛亥首义与时论思潮详录  上</w:t>
      </w:r>
    </w:p>
    <w:p>
      <w:r>
        <w:t>作者：刘望龄编著</w:t>
      </w:r>
    </w:p>
    <w:p>
      <w:r>
        <w:t>出版社：武汉:华中师范大学出版社,2011.07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辛亥首义与时论思潮详录  上 评论地址：https://www.jiaokey.com/book/detail/12925736.html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