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2012考研思想政治理论命题人核心考点终极预测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2012考研思想政治理论命题人核心考点终极预测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本书出售、求购地址：https://www.jiaokey.com/book/detail/12925706.html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关键词搜索：https://www.jiaokey.com/tag/2012考研思想政治理论命题人核心考点终极预测.html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