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书名：洪门与辛亥革命丛书  发现底层  孙中山与清末会党起义</w:t>
      </w:r>
    </w:p>
    <w:p>
      <w:r>
        <w:t>作者：李恭忠，黄云龙著</w:t>
      </w:r>
    </w:p>
    <w:p>
      <w:r>
        <w:t>出版社：北京：中国致公出版社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洪门与辛亥革命丛书  发现底层  孙中山与清末会党起义 评论地址：https://www.jiaokey.com/book/detail/12925702.html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