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书名：我所经历的战争  1911-1950  国民党第十兵团总司令徐启明口述历史</w:t>
      </w:r>
    </w:p>
    <w:p>
      <w:r>
        <w:t>作者：陈恭存记录</w:t>
      </w:r>
    </w:p>
    <w:p>
      <w:r>
        <w:t>出版社：北京：九州出版社</w:t>
      </w:r>
    </w:p>
    <w:p>
      <w:r>
        <w:t>出版日期：2011.10</w:t>
      </w:r>
    </w:p>
    <w:p>
      <w:r>
        <w:t>总页数：186</w:t>
      </w:r>
    </w:p>
    <w:p>
      <w:r>
        <w:t>更多请访问教客网: www.jiaokey.com</w:t>
      </w:r>
    </w:p>
    <w:p>
      <w:r>
        <w:t>我所经历的战争  1911-1950  国民党第十兵团总司令徐启明口述历史 评论地址：https://www.jiaokey.com/book/detail/12925699.html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