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重庆大轰炸档案文献  轰炸经过与人员伤亡  上</w:t>
      </w:r>
    </w:p>
    <w:p>
      <w:r>
        <w:rPr>
          <w:rFonts w:ascii="宋体" w:hAnsi="宋体" w:eastAsia="宋体"/>
          <w:sz w:val="24"/>
        </w:rPr>
        <w:t>周勇主编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重庆大轰炸档案文献  轰炸经过与人员伤亡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本书出售、求购地址：https://www.jiaokey.com/book/detail/12925672.html</w:t>
      </w:r>
    </w:p>
    <w:p>
      <w:r>
        <w:t>更多相关图书推荐：https://www.jiaokey.com</w:t>
      </w:r>
    </w:p>
    <w:p>
      <w:r>
        <w:t>周勇主编 其他作品：https://www.jiaokey.com/tag/周勇主编.html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关键词搜索：https://www.jiaokey.com/tag/重庆大轰炸档案文献  轰炸经过与人员伤亡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