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书名：日本漫画为什么有趣  表现和“文法”</w:t>
      </w:r>
    </w:p>
    <w:p>
      <w:r>
        <w:t>作者：（日）夏目房之介著</w:t>
      </w:r>
    </w:p>
    <w:p>
      <w:r>
        <w:t>出版社：北京:新星出版社,2012.03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日本漫画为什么有趣  表现和“文法” 评论地址：https://www.jiaokey.com/book/detail/12925667.html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