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新媒体环境下企业该怎么“说”</w:t>
      </w:r>
    </w:p>
    <w:p>
      <w:r>
        <w:rPr>
          <w:rFonts w:ascii="宋体" w:hAnsi="宋体" w:eastAsia="宋体"/>
          <w:sz w:val="24"/>
        </w:rPr>
        <w:t>兰祝刚，黎颖欣编著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新媒体环境下企业该怎么“说”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兰祝刚，黎颖欣编著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本书出售、求购地址：https://www.jiaokey.com/book/detail/12925664.html</w:t>
      </w:r>
    </w:p>
    <w:p>
      <w:r>
        <w:t>更多相关图书推荐：https://www.jiaokey.com</w:t>
      </w:r>
    </w:p>
    <w:p>
      <w:r>
        <w:t>兰祝刚，黎颖欣编著 其他作品：https://www.jiaokey.com/tag/兰祝刚，黎颖欣编著.html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关键词搜索：https://www.jiaokey.com/tag/新媒体环境下企业该怎么“说”.html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