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中小学初任教师入职教育的国际比较  侧重发达国家的主要经验与发展趋势</w:t>
      </w:r>
    </w:p>
    <w:p>
      <w:r>
        <w:rPr>
          <w:rFonts w:ascii="宋体" w:hAnsi="宋体" w:eastAsia="宋体"/>
          <w:sz w:val="24"/>
        </w:rPr>
        <w:t>陈时见，谭建川主编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中小学初任教师入职教育的国际比较  侧重发达国家的主要经验与发展趋势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陈时见，谭建川主编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本书出售、求购地址：https://www.jiaokey.com/book/detail/12925656.html</w:t>
      </w:r>
    </w:p>
    <w:p>
      <w:r>
        <w:t>更多相关图书推荐：https://www.jiaokey.com</w:t>
      </w:r>
    </w:p>
    <w:p>
      <w:r>
        <w:t>陈时见，谭建川主编 其他作品：https://www.jiaokey.com/tag/陈时见，谭建川主编.html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关键词搜索：https://www.jiaokey.com/tag/中小学初任教师入职教育的国际比较  侧重发达国家的主要经验与发展趋势.html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