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最危险的商战术  我就是教你诈  前美军情报官的成功生意经</w:t>
      </w:r>
    </w:p>
    <w:p>
      <w:r>
        <w:rPr>
          <w:rFonts w:ascii="宋体" w:hAnsi="宋体" w:eastAsia="宋体"/>
          <w:sz w:val="24"/>
        </w:rPr>
        <w:t>（美）哈特利，（美）卡琳奇著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最危险的商战术  我就是教你诈  前美军情报官的成功生意经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（美）哈特利，（美）卡琳奇著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商业信息学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本书出售、求购地址：https://www.jiaokey.com/book/detail/12925638.html</w:t>
      </w:r>
    </w:p>
    <w:p>
      <w:r>
        <w:t>更多相关图书推荐：https://www.jiaokey.com</w:t>
      </w:r>
    </w:p>
    <w:p>
      <w:r>
        <w:t>（美）哈特利，（美）卡琳奇著 其他作品：https://www.jiaokey.com/tag/（美）哈特利，（美）卡琳奇著.html</w:t>
      </w:r>
    </w:p>
    <w:p>
      <w:r>
        <w:t>北京:中国青年出版社,2012.01 出版图书：https://www.jiaokey.com/tag/北京:中国青年出版社,2012.01.html</w:t>
      </w:r>
    </w:p>
    <w:p>
      <w:r>
        <w:t>关键词搜索：https://www.jiaokey.com/tag/商业信息学.html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