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书名：中国的力量  从汶川与海地地震后20天看中国的制度、文化和精神</w:t>
      </w:r>
    </w:p>
    <w:p>
      <w:r>
        <w:t>作者：谢和平主编</w:t>
      </w:r>
    </w:p>
    <w:p>
      <w:r>
        <w:t>出版社：成都：四川大学出版社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中国的力量  从汶川与海地地震后20天看中国的制度、文化和精神 评论地址：https://www.jiaokey.com/book/detail/12925611.html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