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任汝芬2011考研政治考点识记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任汝芬2011考研政治考点识记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本书出售、求购地址：https://www.jiaokey.com/book/detail/12925579.html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关键词搜索：https://www.jiaokey.com/tag/任汝芬2011考研政治考点识记.html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