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学活用厚黑学大全集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学活用厚黑学大全集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本书出售、求购地址：https://www.jiaokey.com/book/detail/12925543.html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关键词搜索：https://www.jiaokey.com/tag/学活用厚黑学大全集.html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