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书名：与心灵有个约会  大学生心理健康教育导读</w:t>
      </w:r>
    </w:p>
    <w:p>
      <w:r>
        <w:t>作者：廖桂芳，任海涛主编；邹赐岚，魏巍，包正友等副主编</w:t>
      </w:r>
    </w:p>
    <w:p>
      <w:r>
        <w:t>出版社：重庆：重庆出版社</w:t>
      </w:r>
    </w:p>
    <w:p>
      <w:r>
        <w:t>出版日期：2007.06</w:t>
      </w:r>
    </w:p>
    <w:p>
      <w:r>
        <w:t>总页数：263</w:t>
      </w:r>
    </w:p>
    <w:p>
      <w:r>
        <w:t>更多请访问教客网: www.jiaokey.com</w:t>
      </w:r>
    </w:p>
    <w:p>
      <w:r>
        <w:t>与心灵有个约会  大学生心理健康教育导读 评论地址：https://www.jiaokey.com/book/detail/12925537.html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