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书名：钱学森的大师风范</w:t>
      </w:r>
    </w:p>
    <w:p>
      <w:r>
        <w:t>作者：王春河，陈大亚，刘登锐等编</w:t>
      </w:r>
    </w:p>
    <w:p>
      <w:r>
        <w:t>出版社：北京:中国宇航出版社,2011.11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钱学森的大师风范 评论地址：https://www.jiaokey.com/book/detail/12925510.html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