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书名：救生艇筏和救助艇操作及管理  2011新大纲版</w:t>
      </w:r>
    </w:p>
    <w:p>
      <w:r>
        <w:t>作者：黄志英主编</w:t>
      </w:r>
    </w:p>
    <w:p>
      <w:r>
        <w:t>出版社：武汉:武汉理工大学出版社,2011.08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救生艇筏和救助艇操作及管理  2011新大纲版 评论地址：https://www.jiaokey.com/book/detail/12925509.html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