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美军网络中心战案例研究  3  网络中心战透视</w:t>
      </w:r>
    </w:p>
    <w:p>
      <w:r>
        <w:rPr>
          <w:rFonts w:ascii="宋体" w:hAnsi="宋体" w:eastAsia="宋体"/>
          <w:sz w:val="24"/>
        </w:rPr>
        <w:t>（美）卡门斯（Cammons，D，），（美）迪萨兰德三世（TisserandⅢJ，B，）著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美军网络中心战案例研究  3  网络中心战透视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（美）卡门斯（Cammons，D，），（美）迪萨兰德三世（TisserandⅢJ，B，）著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本书出售、求购地址：https://www.jiaokey.com/book/detail/12925506.html</w:t>
      </w:r>
    </w:p>
    <w:p>
      <w:r>
        <w:t>更多相关图书推荐：https://www.jiaokey.com</w:t>
      </w:r>
    </w:p>
    <w:p>
      <w:r>
        <w:t>（美）卡门斯（Cammons，D，），（美）迪萨兰德三世（TisserandⅢJ，B，）著 其他作品：https://www.jiaokey.com/tag/（美）卡门斯（Cammons，D，），（美）迪萨兰德三世（TisserandⅢJ，B，）著.html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关键词搜索：https://www.jiaokey.com/tag/美军网络中心战案例研究  3  网络中心战透视.html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