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美军网络中心战案例研究  2  网络中心战时代来临之际的指挥控制通信与计算机架构</w:t>
      </w:r>
    </w:p>
    <w:p>
      <w:r>
        <w:rPr>
          <w:rFonts w:ascii="宋体" w:hAnsi="宋体" w:eastAsia="宋体"/>
          <w:sz w:val="24"/>
        </w:rPr>
        <w:t>（美）卡门斯，（美）科根，（美）德卢西奥著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美军网络中心战案例研究  2  网络中心战时代来临之际的指挥控制通信与计算机架构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（美）卡门斯，（美）科根，（美）德卢西奥著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本书出售、求购地址：https://www.jiaokey.com/book/detail/12925505.html</w:t>
      </w:r>
    </w:p>
    <w:p>
      <w:r>
        <w:t>更多相关图书推荐：https://www.jiaokey.com</w:t>
      </w:r>
    </w:p>
    <w:p>
      <w:r>
        <w:t>（美）卡门斯，（美）科根，（美）德卢西奥著 其他作品：https://www.jiaokey.com/tag/（美）卡门斯，（美）科根，（美）德卢西奥著.html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关键词搜索：https://www.jiaokey.com/tag/美军网络中心战案例研究  2  网络中心战时代来临之际的指挥控制通信与计算机架构.html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