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美军网络中心战案例研究  1  美国陆军第5军及第3机械化步兵师在“自由伊拉克行动”中的作战行动  2003年3月至4月  作战行动</w:t>
      </w:r>
    </w:p>
    <w:p>
      <w:r>
        <w:rPr>
          <w:rFonts w:ascii="宋体" w:hAnsi="宋体" w:eastAsia="宋体"/>
          <w:sz w:val="24"/>
        </w:rPr>
        <w:t>戴维·卡门斯（Dave Cammons）等著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美军网络中心战案例研究  1  美国陆军第5军及第3机械化步兵师在“自由伊拉克行动”中的作战行动  2003年3月至4月  作战行动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戴维·卡门斯（Dave Cammons）等著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本书出售、求购地址：https://www.jiaokey.com/book/detail/12925504.html</w:t>
      </w:r>
    </w:p>
    <w:p>
      <w:r>
        <w:t>更多相关图书推荐：https://www.jiaokey.com</w:t>
      </w:r>
    </w:p>
    <w:p>
      <w:r>
        <w:t>戴维·卡门斯（Dave Cammons）等著 其他作品：https://www.jiaokey.com/tag/戴维·卡门斯（Dave Cammons）等著.html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关键词搜索：https://www.jiaokey.com/tag/美军网络中心战案例研究  1  美国陆军第5军及第3机械化步兵师在“自由伊拉克行动”中的作战行动  2003年3月至4月  作战行动.html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