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噪声与电磁辐射  隐形的危害</w:t>
      </w:r>
    </w:p>
    <w:p>
      <w:r>
        <w:rPr>
          <w:rFonts w:ascii="宋体" w:hAnsi="宋体" w:eastAsia="宋体"/>
          <w:sz w:val="24"/>
        </w:rPr>
        <w:t>王罗春，周振，赵由才主编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噪声与电磁辐射  隐形的危害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王罗春，周振，赵由才主编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噪声控制-电磁辐射-保护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本书出售、求购地址：https://www.jiaokey.com/book/detail/12925487.html</w:t>
      </w:r>
    </w:p>
    <w:p>
      <w:r>
        <w:t>更多相关图书推荐：https://www.jiaokey.com</w:t>
      </w:r>
    </w:p>
    <w:p>
      <w:r>
        <w:t>王罗春，周振，赵由才主编 其他作品：https://www.jiaokey.com/tag/王罗春，周振，赵由才主编.html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关键词搜索：https://www.jiaokey.com/tag/噪声控制-电磁辐射-保护.html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