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创业的奠基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创业的奠基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本书出售、求购地址：https://www.jiaokey.com/book/detail/12925467.html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关键词搜索：https://www.jiaokey.com/tag/创业的奠基.html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