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书名：世界巨人传记丛书  文学家卷  马克·吐温  1835-1910</w:t>
      </w:r>
    </w:p>
    <w:p>
      <w:r>
        <w:t>作者：王青松编著</w:t>
      </w:r>
    </w:p>
    <w:p>
      <w:r>
        <w:t>出版社：深圳:海天出版社,1997.12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世界巨人传记丛书  文学家卷  马克·吐温  1835-1910 评论地址：https://www.jiaokey.com/book/detail/12925416.html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