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书名：卓别林  1889-1977  英国电影艺术家</w:t>
      </w:r>
    </w:p>
    <w:p>
      <w:r>
        <w:t>作者：罗永年，袁仁庆编著</w:t>
      </w:r>
    </w:p>
    <w:p>
      <w:r>
        <w:t>出版社：深圳：海天出版社</w:t>
      </w:r>
    </w:p>
    <w:p>
      <w:r>
        <w:t>出版日期：1997.12</w:t>
      </w:r>
    </w:p>
    <w:p>
      <w:r>
        <w:t>总页数：127</w:t>
      </w:r>
    </w:p>
    <w:p>
      <w:r>
        <w:t>更多请访问教客网: www.jiaokey.com</w:t>
      </w:r>
    </w:p>
    <w:p>
      <w:r>
        <w:t>卓别林  1889-1977  英国电影艺术家 评论地址：https://www.jiaokey.com/book/detail/12925410.html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