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富人为什么富有  富人生活的十二个法则</w:t>
      </w:r>
    </w:p>
    <w:p>
      <w:r>
        <w:rPr>
          <w:rFonts w:ascii="宋体" w:hAnsi="宋体" w:eastAsia="宋体"/>
          <w:sz w:val="24"/>
        </w:rPr>
        <w:t>（美）罗伯特·帕蒂著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富人为什么富有  富人生活的十二个法则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（美）罗伯特·帕蒂著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本书出售、求购地址：https://www.jiaokey.com/book/detail/12925374.html</w:t>
      </w:r>
    </w:p>
    <w:p>
      <w:r>
        <w:t>更多相关图书推荐：https://www.jiaokey.com</w:t>
      </w:r>
    </w:p>
    <w:p>
      <w:r>
        <w:t>（美）罗伯特·帕蒂著 其他作品：https://www.jiaokey.com/tag/（美）罗伯特·帕蒂著.html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关键词搜索：https://www.jiaokey.com/tag/富人为什么富有  富人生活的十二个法则.html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