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世界巨人传记丛书  文学家卷  马尔克斯  1928-</w:t>
      </w:r>
    </w:p>
    <w:p>
      <w:r>
        <w:rPr>
          <w:rFonts w:ascii="宋体" w:hAnsi="宋体" w:eastAsia="宋体"/>
          <w:sz w:val="24"/>
        </w:rPr>
        <w:t>任芳萍编著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世界巨人传记丛书  文学家卷  马尔克斯  1928-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任芳萍编著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本书出售、求购地址：https://www.jiaokey.com/book/detail/12925360.html</w:t>
      </w:r>
    </w:p>
    <w:p>
      <w:r>
        <w:t>更多相关图书推荐：https://www.jiaokey.com</w:t>
      </w:r>
    </w:p>
    <w:p>
      <w:r>
        <w:t>任芳萍编著 其他作品：https://www.jiaokey.com/tag/任芳萍编著.html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关键词搜索：https://www.jiaokey.com/tag/世界巨人传记丛书  文学家卷  马尔克斯  1928-.html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