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情感的憧憬与发酵  谭艺书系  曹禺卷  上</w:t>
      </w:r>
    </w:p>
    <w:p>
      <w:r>
        <w:rPr>
          <w:rFonts w:ascii="宋体" w:hAnsi="宋体" w:eastAsia="宋体"/>
          <w:sz w:val="24"/>
        </w:rPr>
        <w:t>朱栋霖，陈龙编著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情感的憧憬与发酵  谭艺书系  曹禺卷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朱栋霖，陈龙编著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本书出售、求购地址：https://www.jiaokey.com/book/detail/12925354.html</w:t>
      </w:r>
    </w:p>
    <w:p>
      <w:r>
        <w:t>更多相关图书推荐：https://www.jiaokey.com</w:t>
      </w:r>
    </w:p>
    <w:p>
      <w:r>
        <w:t>朱栋霖，陈龙编著 其他作品：https://www.jiaokey.com/tag/朱栋霖，陈龙编著.html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关键词搜索：https://www.jiaokey.com/tag/情感的憧憬与发酵  谭艺书系  曹禺卷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