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第43辑</w:t>
      </w:r>
    </w:p>
    <w:p>
      <w:r>
        <w:t>作者：北京大学中国语言学研究中心《语言学论丛》编委会编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语言学论丛  第43辑 评论地址：https://www.jiaokey.com/book/detail/12925349.html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