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股市致胜38招</w:t>
      </w:r>
    </w:p>
    <w:p>
      <w:r>
        <w:rPr>
          <w:rFonts w:ascii="宋体" w:hAnsi="宋体" w:eastAsia="宋体"/>
          <w:sz w:val="24"/>
        </w:rPr>
        <w:t>东山一平，李芳黛著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股市致胜38招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东山一平，李芳黛著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本书出售、求购地址：https://www.jiaokey.com/book/detail/12925302.html</w:t>
      </w:r>
    </w:p>
    <w:p>
      <w:r>
        <w:t>更多相关图书推荐：https://www.jiaokey.com</w:t>
      </w:r>
    </w:p>
    <w:p>
      <w:r>
        <w:t>东山一平，李芳黛著 其他作品：https://www.jiaokey.com/tag/东山一平，李芳黛著.html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关键词搜索：https://www.jiaokey.com/tag/经营管理  股市致胜38招.html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