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书名：民初列强对华贷款之联合控制  两次善后大借款之研究</w:t>
      </w:r>
    </w:p>
    <w:p>
      <w:r>
        <w:t>作者：王纲领著</w:t>
      </w:r>
    </w:p>
    <w:p>
      <w:r>
        <w:t>出版社：私立东吴大学</w:t>
      </w:r>
    </w:p>
    <w:p>
      <w:r>
        <w:t>出版日期：民国71.08</w:t>
      </w:r>
    </w:p>
    <w:p>
      <w:r>
        <w:t>总页数：292</w:t>
      </w:r>
    </w:p>
    <w:p>
      <w:r>
        <w:t>更多请访问教客网: www.jiaokey.com</w:t>
      </w:r>
    </w:p>
    <w:p>
      <w:r>
        <w:t>民初列强对华贷款之联合控制  两次善后大借款之研究 评论地址：https://www.jiaokey.com/book/detail/12925267.html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