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财税专著译述丛书  消费支出税</w:t>
      </w:r>
    </w:p>
    <w:p>
      <w:r>
        <w:rPr>
          <w:rFonts w:ascii="宋体" w:hAnsi="宋体" w:eastAsia="宋体"/>
          <w:sz w:val="24"/>
        </w:rPr>
        <w:t>Nicholas Kaldor著；夏道平译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财税专著译述丛书  消费支出税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Kaldor著；夏道平译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本书出售、求购地址：https://www.jiaokey.com/book/detail/12925247.html</w:t>
      </w:r>
    </w:p>
    <w:p>
      <w:r>
        <w:t>更多相关图书推荐：https://www.jiaokey.com</w:t>
      </w:r>
    </w:p>
    <w:p>
      <w:r>
        <w:t>Nicholas Kaldor著；夏道平译 其他作品：https://www.jiaokey.com/tag/Nicholas Kaldor著；夏道平译.html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关键词搜索：https://www.jiaokey.com/tag/财税专著译述丛书  消费支出税.html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