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财税参考资料  税务会计问题  营利事业所得税结算申报查核准则与损益取决之研究</w:t>
      </w:r>
    </w:p>
    <w:p>
      <w:r>
        <w:rPr>
          <w:rFonts w:ascii="宋体" w:hAnsi="宋体" w:eastAsia="宋体"/>
          <w:sz w:val="24"/>
        </w:rPr>
        <w:t>林昇平撰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财税参考资料  税务会计问题  营利事业所得税结算申报查核准则与损益取决之研究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林昇平撰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本书出售、求购地址：https://www.jiaokey.com/book/detail/12925242.html</w:t>
      </w:r>
    </w:p>
    <w:p>
      <w:r>
        <w:t>更多相关图书推荐：https://www.jiaokey.com</w:t>
      </w:r>
    </w:p>
    <w:p>
      <w:r>
        <w:t>林昇平撰 其他作品：https://www.jiaokey.com/tag/林昇平撰.html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关键词搜索：https://www.jiaokey.com/tag/财税参考资料  税务会计问题  营利事业所得税结算申报查核准则与损益取决之研究.html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