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高分速成宝典  新课程改革理念·教师职业道德修养·教育法律法规及政策  最新版</w:t>
      </w:r>
    </w:p>
    <w:p>
      <w:r>
        <w:rPr>
          <w:rFonts w:ascii="宋体" w:hAnsi="宋体" w:eastAsia="宋体"/>
          <w:sz w:val="24"/>
        </w:rPr>
        <w:t>王娟，李娜编著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高分速成宝典  新课程改革理念·教师职业道德修养·教育法律法规及政策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王娟，李娜编著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本书出售、求购地址：https://www.jiaokey.com/book/detail/12925203.html</w:t>
      </w:r>
    </w:p>
    <w:p>
      <w:r>
        <w:t>更多相关图书推荐：https://www.jiaokey.com</w:t>
      </w:r>
    </w:p>
    <w:p>
      <w:r>
        <w:t>王娟，李娜编著 其他作品：https://www.jiaokey.com/tag/王娟，李娜编著.html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关键词搜索：https://www.jiaokey.com/tag/高分速成宝典  新课程改革理念·教师职业道德修养·教育法律法规及政策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