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陆军之翼  军用直升机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陆军之翼  军用直升机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本书出售、求购地址：https://www.jiaokey.com/book/detail/12925157.html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关键词搜索：https://www.jiaokey.com/tag/陆军之翼  军用直升机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