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婚姻家庭纠纷实用法律手册 评论地址：https://www.jiaokey.com/book/detail/12925147.html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