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磨工技能图解</w:t>
      </w:r>
    </w:p>
    <w:p>
      <w:r>
        <w:rPr>
          <w:rFonts w:ascii="宋体" w:hAnsi="宋体" w:eastAsia="宋体"/>
          <w:sz w:val="24"/>
        </w:rPr>
        <w:t>孙秋玲，张振铭，姬登科编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磨工技能图解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孙秋玲，张振铭，姬登科编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本书出售、求购地址：https://www.jiaokey.com/book/detail/12925122.html</w:t>
      </w:r>
    </w:p>
    <w:p>
      <w:r>
        <w:t>更多相关图书推荐：https://www.jiaokey.com</w:t>
      </w:r>
    </w:p>
    <w:p>
      <w:r>
        <w:t>孙秋玲，张振铭，姬登科编 其他作品：https://www.jiaokey.com/tag/孙秋玲，张振铭，姬登科编.html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关键词搜索：https://www.jiaokey.com/tag/磨工技能图解.html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