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世界经典动物名著  海豹历险记</w:t>
      </w:r>
    </w:p>
    <w:p>
      <w:r>
        <w:rPr>
          <w:rFonts w:ascii="宋体" w:hAnsi="宋体" w:eastAsia="宋体"/>
          <w:sz w:val="24"/>
        </w:rPr>
        <w:t>（法）黎达·迪尔迪科娃原著；田晓昕改编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世界经典动物名著  海豹历险记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（法）黎达·迪尔迪科娃原著；田晓昕改编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本书出售、求购地址：https://www.jiaokey.com/book/detail/12925100.html</w:t>
      </w:r>
    </w:p>
    <w:p>
      <w:r>
        <w:t>更多相关图书推荐：https://www.jiaokey.com</w:t>
      </w:r>
    </w:p>
    <w:p>
      <w:r>
        <w:t>（法）黎达·迪尔迪科娃原著；田晓昕改编 其他作品：https://www.jiaokey.com/tag/（法）黎达·迪尔迪科娃原著；田晓昕改编.html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关键词搜索：https://www.jiaokey.com/tag/世界经典动物名著  海豹历险记.html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