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巴啦啦小魔仙炫美小说  2  噜他啦  魔仙极光</w:t>
      </w:r>
    </w:p>
    <w:p>
      <w:r>
        <w:rPr>
          <w:rFonts w:ascii="宋体" w:hAnsi="宋体" w:eastAsia="宋体"/>
          <w:sz w:val="24"/>
        </w:rPr>
        <w:t>奥飞文化传播有限公司著；童趣出版有限公司编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巴啦啦小魔仙炫美小说  2  噜他啦  魔仙极光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本书出售、求购地址：https://www.jiaokey.com/book/detail/12925077.html</w:t>
      </w:r>
    </w:p>
    <w:p>
      <w:r>
        <w:t>更多相关图书推荐：https://www.jiaokey.com</w:t>
      </w:r>
    </w:p>
    <w:p>
      <w:r>
        <w:t>奥飞文化传播有限公司著；童趣出版有限公司编 其他作品：https://www.jiaokey.com/tag/奥飞文化传播有限公司著；童趣出版有限公司编.html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关键词搜索：https://www.jiaokey.com/tag/巴啦啦小魔仙炫美小说  2  噜他啦  魔仙极光.html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