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介质为各向异性的电磁场</w:t>
      </w:r>
    </w:p>
    <w:p>
      <w:r>
        <w:rPr>
          <w:rFonts w:ascii="宋体" w:hAnsi="宋体" w:eastAsia="宋体"/>
          <w:sz w:val="24"/>
        </w:rPr>
        <w:t>陈燊年，洪清泉，王建成著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介质为各向异性的电磁场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陈燊年，洪清泉，王建成著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本书出售、求购地址：https://www.jiaokey.com/book/detail/12925072.html</w:t>
      </w:r>
    </w:p>
    <w:p>
      <w:r>
        <w:t>更多相关图书推荐：https://www.jiaokey.com</w:t>
      </w:r>
    </w:p>
    <w:p>
      <w:r>
        <w:t>陈燊年，洪清泉，王建成著 其他作品：https://www.jiaokey.com/tag/陈燊年，洪清泉，王建成著.html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关键词搜索：https://www.jiaokey.com/tag/介质为各向异性的电磁场.html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