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小英雄雨来  彩色绘图版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小英雄雨来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本书出售、求购地址：https://www.jiaokey.com/book/detail/12925064.html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小英雄雨来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