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两个人的北京  北漂一族最真实的私密风景</w:t>
      </w:r>
    </w:p>
    <w:p>
      <w:r>
        <w:rPr>
          <w:rFonts w:ascii="宋体" w:hAnsi="宋体" w:eastAsia="宋体"/>
          <w:sz w:val="24"/>
        </w:rPr>
        <w:t>刘志学著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两个人的北京  北漂一族最真实的私密风景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本书出售、求购地址：https://www.jiaokey.com/book/detail/12924980.html</w:t>
      </w:r>
    </w:p>
    <w:p>
      <w:r>
        <w:t>更多相关图书推荐：https://www.jiaokey.com</w:t>
      </w:r>
    </w:p>
    <w:p>
      <w:r>
        <w:t>刘志学著 其他作品：https://www.jiaokey.com/tag/刘志学著.html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关键词搜索：https://www.jiaokey.com/tag/两个人的北京  北漂一族最真实的私密风景.html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